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A89F3" w14:textId="559BBE33" w:rsidR="008A0C53" w:rsidRPr="002A229C" w:rsidRDefault="002A229C" w:rsidP="008A0C53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2A229C">
        <w:rPr>
          <w:rFonts w:ascii="Times New Roman" w:hAnsi="Times New Roman" w:cs="Times New Roman"/>
          <w:color w:val="FF0000"/>
          <w:sz w:val="23"/>
          <w:szCs w:val="23"/>
        </w:rPr>
        <w:fldChar w:fldCharType="begin"/>
      </w:r>
      <w:r w:rsidRPr="002A229C">
        <w:rPr>
          <w:rFonts w:ascii="Times New Roman" w:hAnsi="Times New Roman" w:cs="Times New Roman"/>
          <w:color w:val="FF0000"/>
          <w:sz w:val="23"/>
          <w:szCs w:val="23"/>
        </w:rPr>
        <w:instrText>HYPERLINK "mailto:info@museumofillusions.com"</w:instrText>
      </w:r>
      <w:r w:rsidRPr="002A229C">
        <w:rPr>
          <w:rFonts w:ascii="Times New Roman" w:hAnsi="Times New Roman" w:cs="Times New Roman"/>
          <w:color w:val="FF0000"/>
          <w:sz w:val="23"/>
          <w:szCs w:val="23"/>
        </w:rPr>
        <w:fldChar w:fldCharType="separate"/>
      </w:r>
      <w:r w:rsidRPr="002A229C">
        <w:rPr>
          <w:rStyle w:val="Hyperlink"/>
          <w:rFonts w:ascii="Times New Roman" w:hAnsi="Times New Roman" w:cs="Times New Roman"/>
          <w:sz w:val="23"/>
          <w:szCs w:val="23"/>
        </w:rPr>
        <w:t>info@museumofillusions.com</w:t>
      </w:r>
      <w:r w:rsidRPr="002A229C">
        <w:rPr>
          <w:rFonts w:ascii="Times New Roman" w:hAnsi="Times New Roman" w:cs="Times New Roman"/>
          <w:color w:val="FF0000"/>
          <w:sz w:val="23"/>
          <w:szCs w:val="23"/>
        </w:rPr>
        <w:fldChar w:fldCharType="end"/>
      </w:r>
    </w:p>
    <w:p w14:paraId="3605A52F" w14:textId="77777777" w:rsidR="008A0C53" w:rsidRPr="002A229C" w:rsidRDefault="008A0C53" w:rsidP="008A0C53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70795679" w14:textId="77777777" w:rsidR="004C3EBB" w:rsidRPr="002A229C" w:rsidRDefault="004C3EBB" w:rsidP="008A0C53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07A6F66" w14:textId="442F9524" w:rsidR="00D3443D" w:rsidRPr="002A229C" w:rsidRDefault="00690CA1" w:rsidP="008A0C53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2A229C">
        <w:rPr>
          <w:rFonts w:ascii="Times New Roman" w:hAnsi="Times New Roman" w:cs="Times New Roman"/>
          <w:b/>
          <w:bCs/>
          <w:sz w:val="23"/>
          <w:szCs w:val="23"/>
        </w:rPr>
        <w:t>REQUEST FOR ACCESS TO PERSONAL DATA</w:t>
      </w:r>
    </w:p>
    <w:p w14:paraId="70318649" w14:textId="77777777" w:rsidR="00362505" w:rsidRPr="002A229C" w:rsidRDefault="00362505" w:rsidP="008A0C53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4105A9F" w14:textId="2BE76FB8" w:rsidR="00D3443D" w:rsidRPr="002A229C" w:rsidRDefault="00690CA1" w:rsidP="00AF247E">
      <w:pPr>
        <w:spacing w:before="240" w:after="0"/>
        <w:rPr>
          <w:rFonts w:ascii="Times New Roman" w:hAnsi="Times New Roman" w:cs="Times New Roman"/>
          <w:sz w:val="23"/>
          <w:szCs w:val="23"/>
        </w:rPr>
      </w:pPr>
      <w:r w:rsidRPr="002A229C">
        <w:rPr>
          <w:rFonts w:ascii="Times New Roman" w:hAnsi="Times New Roman" w:cs="Times New Roman"/>
          <w:sz w:val="23"/>
          <w:szCs w:val="23"/>
        </w:rPr>
        <w:t xml:space="preserve">Full name: </w:t>
      </w:r>
      <w:r w:rsidR="00C27511" w:rsidRPr="002A229C">
        <w:rPr>
          <w:rFonts w:ascii="Times New Roman" w:hAnsi="Times New Roman" w:cs="Times New Roman"/>
          <w:sz w:val="23"/>
          <w:szCs w:val="23"/>
        </w:rPr>
        <w:tab/>
      </w:r>
      <w:r w:rsidR="00C27511" w:rsidRPr="002A229C">
        <w:rPr>
          <w:rFonts w:ascii="Times New Roman" w:hAnsi="Times New Roman" w:cs="Times New Roman"/>
          <w:sz w:val="23"/>
          <w:szCs w:val="23"/>
        </w:rPr>
        <w:tab/>
      </w:r>
      <w:r w:rsidR="00C27511" w:rsidRPr="002A229C">
        <w:rPr>
          <w:rFonts w:ascii="Times New Roman" w:hAnsi="Times New Roman" w:cs="Times New Roman"/>
          <w:sz w:val="23"/>
          <w:szCs w:val="23"/>
        </w:rPr>
        <w:tab/>
      </w:r>
      <w:r w:rsidRPr="002A229C">
        <w:rPr>
          <w:rFonts w:ascii="Times New Roman" w:hAnsi="Times New Roman" w:cs="Times New Roman"/>
          <w:sz w:val="23"/>
          <w:szCs w:val="23"/>
        </w:rPr>
        <w:t>_______________________</w:t>
      </w:r>
    </w:p>
    <w:p w14:paraId="427152F0" w14:textId="74CDD544" w:rsidR="00D3443D" w:rsidRPr="002A229C" w:rsidRDefault="00690CA1" w:rsidP="00AF247E">
      <w:pPr>
        <w:spacing w:before="240" w:after="0"/>
        <w:rPr>
          <w:rFonts w:ascii="Times New Roman" w:hAnsi="Times New Roman" w:cs="Times New Roman"/>
          <w:sz w:val="23"/>
          <w:szCs w:val="23"/>
        </w:rPr>
      </w:pPr>
      <w:r w:rsidRPr="002A229C">
        <w:rPr>
          <w:rFonts w:ascii="Times New Roman" w:hAnsi="Times New Roman" w:cs="Times New Roman"/>
          <w:sz w:val="23"/>
          <w:szCs w:val="23"/>
        </w:rPr>
        <w:t xml:space="preserve">Country: </w:t>
      </w:r>
      <w:r w:rsidR="00C27511" w:rsidRPr="002A229C">
        <w:rPr>
          <w:rFonts w:ascii="Times New Roman" w:hAnsi="Times New Roman" w:cs="Times New Roman"/>
          <w:sz w:val="23"/>
          <w:szCs w:val="23"/>
        </w:rPr>
        <w:tab/>
      </w:r>
      <w:r w:rsidR="00C27511" w:rsidRPr="002A229C">
        <w:rPr>
          <w:rFonts w:ascii="Times New Roman" w:hAnsi="Times New Roman" w:cs="Times New Roman"/>
          <w:sz w:val="23"/>
          <w:szCs w:val="23"/>
        </w:rPr>
        <w:tab/>
      </w:r>
      <w:r w:rsidR="00C27511" w:rsidRPr="002A229C">
        <w:rPr>
          <w:rFonts w:ascii="Times New Roman" w:hAnsi="Times New Roman" w:cs="Times New Roman"/>
          <w:sz w:val="23"/>
          <w:szCs w:val="23"/>
        </w:rPr>
        <w:tab/>
      </w:r>
      <w:r w:rsidRPr="002A229C">
        <w:rPr>
          <w:rFonts w:ascii="Times New Roman" w:hAnsi="Times New Roman" w:cs="Times New Roman"/>
          <w:sz w:val="23"/>
          <w:szCs w:val="23"/>
        </w:rPr>
        <w:t>_______________________</w:t>
      </w:r>
    </w:p>
    <w:p w14:paraId="10879E7A" w14:textId="7993AEB8" w:rsidR="00D3443D" w:rsidRPr="002A229C" w:rsidRDefault="00690CA1" w:rsidP="00AF247E">
      <w:pPr>
        <w:spacing w:before="240" w:after="0"/>
        <w:rPr>
          <w:rFonts w:ascii="Times New Roman" w:hAnsi="Times New Roman" w:cs="Times New Roman"/>
          <w:sz w:val="23"/>
          <w:szCs w:val="23"/>
        </w:rPr>
      </w:pPr>
      <w:r w:rsidRPr="002A229C">
        <w:rPr>
          <w:rFonts w:ascii="Times New Roman" w:hAnsi="Times New Roman" w:cs="Times New Roman"/>
          <w:sz w:val="23"/>
          <w:szCs w:val="23"/>
        </w:rPr>
        <w:t xml:space="preserve">E-mail address: </w:t>
      </w:r>
      <w:r w:rsidR="00C27511" w:rsidRPr="002A229C">
        <w:rPr>
          <w:rFonts w:ascii="Times New Roman" w:hAnsi="Times New Roman" w:cs="Times New Roman"/>
          <w:sz w:val="23"/>
          <w:szCs w:val="23"/>
        </w:rPr>
        <w:tab/>
      </w:r>
      <w:r w:rsidR="00C27511" w:rsidRPr="002A229C">
        <w:rPr>
          <w:rFonts w:ascii="Times New Roman" w:hAnsi="Times New Roman" w:cs="Times New Roman"/>
          <w:sz w:val="23"/>
          <w:szCs w:val="23"/>
        </w:rPr>
        <w:tab/>
      </w:r>
      <w:r w:rsidRPr="002A229C">
        <w:rPr>
          <w:rFonts w:ascii="Times New Roman" w:hAnsi="Times New Roman" w:cs="Times New Roman"/>
          <w:sz w:val="23"/>
          <w:szCs w:val="23"/>
        </w:rPr>
        <w:t>_______________________</w:t>
      </w:r>
    </w:p>
    <w:p w14:paraId="4BABD2D4" w14:textId="77777777" w:rsidR="00C27511" w:rsidRPr="002A229C" w:rsidRDefault="00C27511" w:rsidP="008A0C53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576777F" w14:textId="77777777" w:rsidR="008A0C53" w:rsidRPr="002A229C" w:rsidRDefault="008A0C53" w:rsidP="008A0C53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DD76744" w14:textId="31A2BFFB" w:rsidR="00D3443D" w:rsidRPr="002A229C" w:rsidRDefault="00690CA1" w:rsidP="00690CA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A229C">
        <w:rPr>
          <w:rFonts w:ascii="Times New Roman" w:hAnsi="Times New Roman" w:cs="Times New Roman"/>
          <w:sz w:val="23"/>
          <w:szCs w:val="23"/>
        </w:rPr>
        <w:t>In accordance with the applicable data protection regulations, I hereby request the following [please circle one or more of the options below]:</w:t>
      </w:r>
    </w:p>
    <w:p w14:paraId="7C86B7E8" w14:textId="77777777" w:rsidR="008A0C53" w:rsidRPr="002A229C" w:rsidRDefault="008A0C53" w:rsidP="00690CA1">
      <w:pPr>
        <w:pStyle w:val="ListParagraph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031E9194" w14:textId="6CD32D88" w:rsidR="00C27511" w:rsidRPr="002A229C" w:rsidRDefault="00690CA1" w:rsidP="00690CA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A229C">
        <w:rPr>
          <w:rFonts w:ascii="Times New Roman" w:hAnsi="Times New Roman" w:cs="Times New Roman"/>
          <w:sz w:val="23"/>
          <w:szCs w:val="23"/>
        </w:rPr>
        <w:t>Provide me with information about the categories of my personal data that you process.</w:t>
      </w:r>
    </w:p>
    <w:p w14:paraId="5956D9A0" w14:textId="77777777" w:rsidR="00C27511" w:rsidRPr="002A229C" w:rsidRDefault="00C27511" w:rsidP="00690CA1">
      <w:pPr>
        <w:pStyle w:val="ListParagraph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2A7CE03" w14:textId="77777777" w:rsidR="00C27511" w:rsidRPr="002A229C" w:rsidRDefault="00690CA1" w:rsidP="00690CA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A229C">
        <w:rPr>
          <w:rFonts w:ascii="Times New Roman" w:hAnsi="Times New Roman" w:cs="Times New Roman"/>
          <w:sz w:val="23"/>
          <w:szCs w:val="23"/>
        </w:rPr>
        <w:t>Provide me with a copy or a list of my personal data that you process</w:t>
      </w:r>
      <w:r w:rsidR="00C27511" w:rsidRPr="002A229C">
        <w:rPr>
          <w:rFonts w:ascii="Times New Roman" w:hAnsi="Times New Roman" w:cs="Times New Roman"/>
          <w:sz w:val="23"/>
          <w:szCs w:val="23"/>
        </w:rPr>
        <w:t>.</w:t>
      </w:r>
    </w:p>
    <w:p w14:paraId="3A97137F" w14:textId="77777777" w:rsidR="00C27511" w:rsidRPr="002A229C" w:rsidRDefault="00C27511" w:rsidP="00690CA1">
      <w:pPr>
        <w:pStyle w:val="ListParagraph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6BB06362" w14:textId="37DD5F8F" w:rsidR="00D3443D" w:rsidRPr="002A229C" w:rsidRDefault="00690CA1" w:rsidP="00690CA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A229C">
        <w:rPr>
          <w:rFonts w:ascii="Times New Roman" w:hAnsi="Times New Roman" w:cs="Times New Roman"/>
          <w:sz w:val="23"/>
          <w:szCs w:val="23"/>
        </w:rPr>
        <w:t>Provide me with information about [please specify below]:</w:t>
      </w:r>
    </w:p>
    <w:p w14:paraId="57E2393D" w14:textId="77777777" w:rsidR="008A0C53" w:rsidRPr="002A229C" w:rsidRDefault="008A0C53" w:rsidP="00690CA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68E1A42E" w14:textId="574A4913" w:rsidR="00D3443D" w:rsidRPr="002A229C" w:rsidRDefault="00690CA1" w:rsidP="00690CA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A229C">
        <w:rPr>
          <w:rFonts w:ascii="Times New Roman" w:hAnsi="Times New Roman" w:cs="Times New Roman"/>
          <w:sz w:val="23"/>
          <w:szCs w:val="23"/>
        </w:rPr>
        <w:t>_________________________________________________________________________</w:t>
      </w:r>
    </w:p>
    <w:p w14:paraId="33646309" w14:textId="77777777" w:rsidR="00D3443D" w:rsidRPr="002A229C" w:rsidRDefault="00690CA1" w:rsidP="00690CA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A229C">
        <w:rPr>
          <w:rFonts w:ascii="Times New Roman" w:hAnsi="Times New Roman" w:cs="Times New Roman"/>
          <w:sz w:val="23"/>
          <w:szCs w:val="23"/>
        </w:rPr>
        <w:t>_________________________________________________________________________</w:t>
      </w:r>
    </w:p>
    <w:p w14:paraId="2D382072" w14:textId="77777777" w:rsidR="00D3443D" w:rsidRPr="002A229C" w:rsidRDefault="00690CA1" w:rsidP="00690CA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A229C">
        <w:rPr>
          <w:rFonts w:ascii="Times New Roman" w:hAnsi="Times New Roman" w:cs="Times New Roman"/>
          <w:sz w:val="23"/>
          <w:szCs w:val="23"/>
        </w:rPr>
        <w:t>_________________________________________________________________________</w:t>
      </w:r>
    </w:p>
    <w:p w14:paraId="43DBDCDE" w14:textId="77777777" w:rsidR="008A0C53" w:rsidRPr="002A229C" w:rsidRDefault="008A0C53" w:rsidP="00690CA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5D417686" w14:textId="2F8079BC" w:rsidR="00D3443D" w:rsidRPr="002A229C" w:rsidRDefault="00690CA1" w:rsidP="00690CA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A229C">
        <w:rPr>
          <w:rFonts w:ascii="Times New Roman" w:hAnsi="Times New Roman" w:cs="Times New Roman"/>
          <w:sz w:val="23"/>
          <w:szCs w:val="23"/>
        </w:rPr>
        <w:t xml:space="preserve">*For example, you may ask how, for how long, and for what purpose we use your personal data. Before specifying the </w:t>
      </w:r>
      <w:proofErr w:type="gramStart"/>
      <w:r w:rsidRPr="002A229C">
        <w:rPr>
          <w:rFonts w:ascii="Times New Roman" w:hAnsi="Times New Roman" w:cs="Times New Roman"/>
          <w:sz w:val="23"/>
          <w:szCs w:val="23"/>
        </w:rPr>
        <w:t>information</w:t>
      </w:r>
      <w:proofErr w:type="gramEnd"/>
      <w:r w:rsidRPr="002A229C">
        <w:rPr>
          <w:rFonts w:ascii="Times New Roman" w:hAnsi="Times New Roman" w:cs="Times New Roman"/>
          <w:sz w:val="23"/>
          <w:szCs w:val="23"/>
        </w:rPr>
        <w:t xml:space="preserve"> you are interested in, we recommend that you read our Privacy Statement available at </w:t>
      </w:r>
      <w:hyperlink r:id="rId11" w:history="1">
        <w:r w:rsidR="008A0C53" w:rsidRPr="002A229C">
          <w:rPr>
            <w:rStyle w:val="Hyperlink"/>
            <w:rFonts w:ascii="Times New Roman" w:hAnsi="Times New Roman" w:cs="Times New Roman"/>
            <w:color w:val="auto"/>
            <w:sz w:val="23"/>
            <w:szCs w:val="23"/>
          </w:rPr>
          <w:t>https://muzejiluzija.com/</w:t>
        </w:r>
      </w:hyperlink>
      <w:r w:rsidRPr="002A229C">
        <w:rPr>
          <w:rFonts w:ascii="Times New Roman" w:hAnsi="Times New Roman" w:cs="Times New Roman"/>
          <w:sz w:val="23"/>
          <w:szCs w:val="23"/>
        </w:rPr>
        <w:t>.</w:t>
      </w:r>
    </w:p>
    <w:p w14:paraId="742E4E58" w14:textId="77777777" w:rsidR="008A0C53" w:rsidRPr="002A229C" w:rsidRDefault="008A0C53" w:rsidP="00690CA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336CECF7" w14:textId="77777777" w:rsidR="00D3443D" w:rsidRPr="002A229C" w:rsidRDefault="00690CA1" w:rsidP="00690CA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A229C">
        <w:rPr>
          <w:rFonts w:ascii="Times New Roman" w:hAnsi="Times New Roman" w:cs="Times New Roman"/>
          <w:sz w:val="23"/>
          <w:szCs w:val="23"/>
        </w:rPr>
        <w:t>If you have the right to access, we will provide you with the requested information in writing via the e-mail address you have provided in this form.</w:t>
      </w:r>
    </w:p>
    <w:p w14:paraId="79FA9770" w14:textId="77777777" w:rsidR="008A0C53" w:rsidRPr="002A229C" w:rsidRDefault="008A0C53" w:rsidP="008A0C53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74CB83FD" w14:textId="6ECAED32" w:rsidR="00D3443D" w:rsidRPr="002A229C" w:rsidRDefault="00690CA1" w:rsidP="00AF247E">
      <w:pPr>
        <w:spacing w:before="240" w:after="0"/>
        <w:jc w:val="right"/>
        <w:rPr>
          <w:rFonts w:ascii="Times New Roman" w:hAnsi="Times New Roman" w:cs="Times New Roman"/>
          <w:sz w:val="23"/>
          <w:szCs w:val="23"/>
        </w:rPr>
      </w:pPr>
      <w:r w:rsidRPr="002A229C">
        <w:rPr>
          <w:rFonts w:ascii="Times New Roman" w:hAnsi="Times New Roman" w:cs="Times New Roman"/>
          <w:sz w:val="23"/>
          <w:szCs w:val="23"/>
        </w:rPr>
        <w:t>Date and place: ____________________</w:t>
      </w:r>
    </w:p>
    <w:p w14:paraId="3E936CF5" w14:textId="77777777" w:rsidR="00D3443D" w:rsidRPr="002A229C" w:rsidRDefault="00690CA1" w:rsidP="00AF247E">
      <w:pPr>
        <w:spacing w:before="240" w:after="0"/>
        <w:jc w:val="right"/>
        <w:rPr>
          <w:rFonts w:ascii="Times New Roman" w:hAnsi="Times New Roman" w:cs="Times New Roman"/>
          <w:sz w:val="23"/>
          <w:szCs w:val="23"/>
        </w:rPr>
      </w:pPr>
      <w:r w:rsidRPr="002A229C">
        <w:rPr>
          <w:rFonts w:ascii="Times New Roman" w:hAnsi="Times New Roman" w:cs="Times New Roman"/>
          <w:sz w:val="23"/>
          <w:szCs w:val="23"/>
        </w:rPr>
        <w:t>Signature: _______________________</w:t>
      </w:r>
    </w:p>
    <w:sectPr w:rsidR="00D3443D" w:rsidRPr="002A229C" w:rsidSect="00034616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172B" w14:textId="77777777" w:rsidR="00AF4EBB" w:rsidRDefault="00AF4EBB" w:rsidP="00C1173A">
      <w:pPr>
        <w:spacing w:after="0" w:line="240" w:lineRule="auto"/>
      </w:pPr>
      <w:r>
        <w:separator/>
      </w:r>
    </w:p>
  </w:endnote>
  <w:endnote w:type="continuationSeparator" w:id="0">
    <w:p w14:paraId="0249CE9A" w14:textId="77777777" w:rsidR="00AF4EBB" w:rsidRDefault="00AF4EBB" w:rsidP="00C1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6237A" w14:textId="77777777" w:rsidR="00AF4EBB" w:rsidRDefault="00AF4EBB" w:rsidP="00C1173A">
      <w:pPr>
        <w:spacing w:after="0" w:line="240" w:lineRule="auto"/>
      </w:pPr>
      <w:r>
        <w:separator/>
      </w:r>
    </w:p>
  </w:footnote>
  <w:footnote w:type="continuationSeparator" w:id="0">
    <w:p w14:paraId="7BF7A51D" w14:textId="77777777" w:rsidR="00AF4EBB" w:rsidRDefault="00AF4EBB" w:rsidP="00C1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C6F02" w14:textId="3C581B6E" w:rsidR="00C1173A" w:rsidRDefault="00C1173A" w:rsidP="00AF247E">
    <w:pPr>
      <w:spacing w:after="0"/>
      <w:jc w:val="right"/>
      <w:rPr>
        <w:rFonts w:ascii="Times New Roman" w:hAnsi="Times New Roman" w:cs="Times New Roman"/>
        <w:sz w:val="23"/>
        <w:szCs w:val="23"/>
      </w:rPr>
    </w:pPr>
    <w:r>
      <w:rPr>
        <w:noProof/>
      </w:rPr>
      <w:drawing>
        <wp:inline distT="0" distB="0" distL="0" distR="0" wp14:anchorId="43C9D6A4" wp14:editId="313C3ADB">
          <wp:extent cx="1259132" cy="781050"/>
          <wp:effectExtent l="0" t="0" r="0" b="0"/>
          <wp:docPr id="1121555819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55819" name="Picture 1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330" cy="789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3F1C">
      <w:br/>
    </w:r>
    <w:r w:rsidRPr="00AA3B10">
      <w:rPr>
        <w:rFonts w:ascii="Times New Roman" w:hAnsi="Times New Roman" w:cs="Times New Roman"/>
        <w:b/>
        <w:bCs/>
        <w:sz w:val="23"/>
        <w:szCs w:val="23"/>
      </w:rPr>
      <w:t xml:space="preserve">METAMORFOZA </w:t>
    </w:r>
    <w:r>
      <w:rPr>
        <w:rFonts w:ascii="Times New Roman" w:hAnsi="Times New Roman" w:cs="Times New Roman"/>
        <w:b/>
        <w:bCs/>
        <w:sz w:val="23"/>
        <w:szCs w:val="23"/>
      </w:rPr>
      <w:t>Ltd.</w:t>
    </w:r>
  </w:p>
  <w:p w14:paraId="3A9B4EA2" w14:textId="77777777" w:rsidR="00C1173A" w:rsidRDefault="00C1173A" w:rsidP="00AF247E">
    <w:pPr>
      <w:spacing w:after="0"/>
      <w:jc w:val="right"/>
      <w:rPr>
        <w:rFonts w:ascii="Times New Roman" w:hAnsi="Times New Roman" w:cs="Times New Roman"/>
        <w:sz w:val="23"/>
        <w:szCs w:val="23"/>
      </w:rPr>
    </w:pPr>
    <w:proofErr w:type="spellStart"/>
    <w:r w:rsidRPr="00AA3B10">
      <w:rPr>
        <w:rFonts w:ascii="Times New Roman" w:hAnsi="Times New Roman" w:cs="Times New Roman"/>
        <w:sz w:val="23"/>
        <w:szCs w:val="23"/>
      </w:rPr>
      <w:t>Radnička</w:t>
    </w:r>
    <w:proofErr w:type="spellEnd"/>
    <w:r w:rsidRPr="00AA3B10">
      <w:rPr>
        <w:rFonts w:ascii="Times New Roman" w:hAnsi="Times New Roman" w:cs="Times New Roman"/>
        <w:sz w:val="23"/>
        <w:szCs w:val="23"/>
      </w:rPr>
      <w:t xml:space="preserve"> cesta 43</w:t>
    </w:r>
    <w:r>
      <w:rPr>
        <w:rFonts w:ascii="Times New Roman" w:hAnsi="Times New Roman" w:cs="Times New Roman"/>
        <w:sz w:val="23"/>
        <w:szCs w:val="23"/>
      </w:rPr>
      <w:t xml:space="preserve">, </w:t>
    </w:r>
    <w:r w:rsidRPr="00AA3B10">
      <w:rPr>
        <w:rFonts w:ascii="Times New Roman" w:hAnsi="Times New Roman" w:cs="Times New Roman"/>
        <w:sz w:val="23"/>
        <w:szCs w:val="23"/>
      </w:rPr>
      <w:t>Zagreb</w:t>
    </w:r>
  </w:p>
  <w:p w14:paraId="73246B73" w14:textId="77777777" w:rsidR="00C1173A" w:rsidRPr="00C07C57" w:rsidRDefault="00C1173A" w:rsidP="00AF247E">
    <w:pPr>
      <w:spacing w:after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3"/>
        <w:szCs w:val="23"/>
      </w:rPr>
      <w:t>OIB</w:t>
    </w:r>
    <w:r w:rsidRPr="00AA3B10">
      <w:rPr>
        <w:rFonts w:ascii="Times New Roman" w:hAnsi="Times New Roman" w:cs="Times New Roman"/>
        <w:sz w:val="23"/>
        <w:szCs w:val="23"/>
      </w:rPr>
      <w:t>: 24880192958</w:t>
    </w:r>
  </w:p>
  <w:p w14:paraId="573B095F" w14:textId="77777777" w:rsidR="00C1173A" w:rsidRPr="00C07C57" w:rsidRDefault="00C1173A" w:rsidP="00AF247E">
    <w:pPr>
      <w:pStyle w:val="Header"/>
      <w:jc w:val="right"/>
      <w:rPr>
        <w:rFonts w:ascii="Times New Roman" w:hAnsi="Times New Roman" w:cs="Times New Roman"/>
      </w:rPr>
    </w:pPr>
    <w:r w:rsidRPr="00C07C57">
      <w:rPr>
        <w:rFonts w:ascii="Times New Roman" w:hAnsi="Times New Roman" w:cs="Times New Roman"/>
      </w:rPr>
      <w:t xml:space="preserve">MBS: </w:t>
    </w:r>
    <w:r w:rsidRPr="00333D09">
      <w:rPr>
        <w:rFonts w:ascii="Times New Roman" w:hAnsi="Times New Roman" w:cs="Times New Roman"/>
      </w:rPr>
      <w:t>080714251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E31AC0"/>
    <w:multiLevelType w:val="hybridMultilevel"/>
    <w:tmpl w:val="B84A7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864814">
    <w:abstractNumId w:val="8"/>
  </w:num>
  <w:num w:numId="2" w16cid:durableId="1091967472">
    <w:abstractNumId w:val="6"/>
  </w:num>
  <w:num w:numId="3" w16cid:durableId="1912154526">
    <w:abstractNumId w:val="5"/>
  </w:num>
  <w:num w:numId="4" w16cid:durableId="1247111370">
    <w:abstractNumId w:val="4"/>
  </w:num>
  <w:num w:numId="5" w16cid:durableId="722607290">
    <w:abstractNumId w:val="7"/>
  </w:num>
  <w:num w:numId="6" w16cid:durableId="1474906587">
    <w:abstractNumId w:val="3"/>
  </w:num>
  <w:num w:numId="7" w16cid:durableId="454906249">
    <w:abstractNumId w:val="2"/>
  </w:num>
  <w:num w:numId="8" w16cid:durableId="115491639">
    <w:abstractNumId w:val="1"/>
  </w:num>
  <w:num w:numId="9" w16cid:durableId="812134587">
    <w:abstractNumId w:val="0"/>
  </w:num>
  <w:num w:numId="10" w16cid:durableId="948321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229C"/>
    <w:rsid w:val="00326F90"/>
    <w:rsid w:val="00362505"/>
    <w:rsid w:val="003A1CC6"/>
    <w:rsid w:val="004A32EE"/>
    <w:rsid w:val="004C3EBB"/>
    <w:rsid w:val="005925EA"/>
    <w:rsid w:val="00690CA1"/>
    <w:rsid w:val="008A0C53"/>
    <w:rsid w:val="009F3AA1"/>
    <w:rsid w:val="00A43F9B"/>
    <w:rsid w:val="00AA1D8D"/>
    <w:rsid w:val="00AF247E"/>
    <w:rsid w:val="00AF4EBB"/>
    <w:rsid w:val="00B47730"/>
    <w:rsid w:val="00C1173A"/>
    <w:rsid w:val="00C27511"/>
    <w:rsid w:val="00C763A2"/>
    <w:rsid w:val="00CB0664"/>
    <w:rsid w:val="00D3443D"/>
    <w:rsid w:val="00F0247A"/>
    <w:rsid w:val="00F6266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6FC5D628-31DF-43F3-9143-90DBE862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A0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C53"/>
    <w:pPr>
      <w:spacing w:after="160" w:line="240" w:lineRule="auto"/>
    </w:pPr>
    <w:rPr>
      <w:rFonts w:eastAsiaTheme="minorHAnsi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C53"/>
    <w:rPr>
      <w:rFonts w:eastAsiaTheme="minorHAnsi"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8A0C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uzejiluzija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6D1A825FA18D4FAC0EA103786EF9C5" ma:contentTypeVersion="20" ma:contentTypeDescription="Stvaranje novog dokumenta." ma:contentTypeScope="" ma:versionID="8f22ee96c8e66f8218005056d73a2563">
  <xsd:schema xmlns:xsd="http://www.w3.org/2001/XMLSchema" xmlns:xs="http://www.w3.org/2001/XMLSchema" xmlns:p="http://schemas.microsoft.com/office/2006/metadata/properties" xmlns:ns2="ee500d1a-3bea-4779-96b0-832ce45fd0fb" xmlns:ns3="c8449a5e-3118-4c3f-b4a2-3a1b8a050d32" targetNamespace="http://schemas.microsoft.com/office/2006/metadata/properties" ma:root="true" ma:fieldsID="df2eab3074b5f4b39d96b3dc5844c684" ns2:_="" ns3:_="">
    <xsd:import namespace="ee500d1a-3bea-4779-96b0-832ce45fd0fb"/>
    <xsd:import namespace="c8449a5e-3118-4c3f-b4a2-3a1b8a050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00d1a-3bea-4779-96b0-832ce45fd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15d758e1-3951-4c32-a04e-417a823ee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49a5e-3118-4c3f-b4a2-3a1b8a050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cbe4c5-4e7d-4447-a27d-3798a509968f}" ma:internalName="TaxCatchAll" ma:showField="CatchAllData" ma:web="c8449a5e-3118-4c3f-b4a2-3a1b8a050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49a5e-3118-4c3f-b4a2-3a1b8a050d32" xsi:nil="true"/>
    <lcf76f155ced4ddcb4097134ff3c332f xmlns="ee500d1a-3bea-4779-96b0-832ce45fd0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1003F8-52B7-483F-ADF2-7DB12254A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C642C-E40F-48AE-957C-ABF52C9EAB3E}"/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8205A7-1236-4978-9065-1CD392799C58}">
  <ds:schemaRefs>
    <ds:schemaRef ds:uri="http://schemas.microsoft.com/office/2006/metadata/properties"/>
    <ds:schemaRef ds:uri="http://schemas.microsoft.com/office/infopath/2007/PartnerControls"/>
    <ds:schemaRef ds:uri="8c5a6c18-3742-46c8-b2fe-759eb44e0f1d"/>
    <ds:schemaRef ds:uri="e57801fb-64e1-42b5-bbe7-fae3c48660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Tatjana Fumic</cp:lastModifiedBy>
  <cp:revision>15</cp:revision>
  <dcterms:created xsi:type="dcterms:W3CDTF">2013-12-23T23:15:00Z</dcterms:created>
  <dcterms:modified xsi:type="dcterms:W3CDTF">2025-03-19T12:24:00Z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0x0101008D6D1A825FA18D4FAC0EA103786EF9C5</vt:lpwstr>
  </property>
  <property fmtid="{D5CDD505-2E9C-101B-9397-08002B2CF9AE}" pid="3" name="MediaServiceImageTags">
    <vt:lpwstr/>
  </property>
</Properties>
</file>