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B0B5" w14:textId="7CE18E05" w:rsidR="00F331AB" w:rsidRDefault="00493A46" w:rsidP="00F331AB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hyperlink r:id="rId11" w:history="1">
        <w:r w:rsidRPr="00493A46">
          <w:rPr>
            <w:rStyle w:val="Hyperlink"/>
            <w:rFonts w:ascii="Times New Roman" w:hAnsi="Times New Roman" w:cs="Times New Roman"/>
            <w:sz w:val="23"/>
            <w:szCs w:val="23"/>
          </w:rPr>
          <w:t>info@museumofillusions.com</w:t>
        </w:r>
      </w:hyperlink>
    </w:p>
    <w:p w14:paraId="729E5F0D" w14:textId="77777777" w:rsidR="00F331AB" w:rsidRDefault="00F331AB" w:rsidP="00F331A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471DB987" w14:textId="28B2E8EC" w:rsidR="004A7F02" w:rsidRPr="00F331AB" w:rsidRDefault="00C02E00" w:rsidP="00F331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31AB">
        <w:rPr>
          <w:rFonts w:ascii="Times New Roman" w:hAnsi="Times New Roman" w:cs="Times New Roman"/>
          <w:b/>
          <w:bCs/>
        </w:rPr>
        <w:t>REQUEST FOR RESTRICTION OF PERSONAL DATA PROCESSING</w:t>
      </w:r>
    </w:p>
    <w:p w14:paraId="228C42C2" w14:textId="77777777" w:rsidR="00177F28" w:rsidRPr="00177F28" w:rsidRDefault="00177F28" w:rsidP="00177F28"/>
    <w:p w14:paraId="357136DB" w14:textId="77777777" w:rsidR="008A2421" w:rsidRPr="008A0C53" w:rsidRDefault="008A2421" w:rsidP="008A2421">
      <w:pPr>
        <w:spacing w:before="240" w:after="0"/>
        <w:rPr>
          <w:rFonts w:ascii="Times New Roman" w:hAnsi="Times New Roman" w:cs="Times New Roman"/>
          <w:sz w:val="23"/>
          <w:szCs w:val="23"/>
        </w:rPr>
      </w:pPr>
      <w:r w:rsidRPr="008A0C53">
        <w:rPr>
          <w:rFonts w:ascii="Times New Roman" w:hAnsi="Times New Roman" w:cs="Times New Roman"/>
          <w:sz w:val="23"/>
          <w:szCs w:val="23"/>
        </w:rPr>
        <w:t xml:space="preserve">Full name: </w:t>
      </w:r>
      <w:r w:rsidRPr="008A0C53">
        <w:rPr>
          <w:rFonts w:ascii="Times New Roman" w:hAnsi="Times New Roman" w:cs="Times New Roman"/>
          <w:sz w:val="23"/>
          <w:szCs w:val="23"/>
        </w:rPr>
        <w:tab/>
      </w:r>
      <w:r w:rsidRPr="008A0C53">
        <w:rPr>
          <w:rFonts w:ascii="Times New Roman" w:hAnsi="Times New Roman" w:cs="Times New Roman"/>
          <w:sz w:val="23"/>
          <w:szCs w:val="23"/>
        </w:rPr>
        <w:tab/>
      </w:r>
      <w:r w:rsidRPr="008A0C53">
        <w:rPr>
          <w:rFonts w:ascii="Times New Roman" w:hAnsi="Times New Roman" w:cs="Times New Roman"/>
          <w:sz w:val="23"/>
          <w:szCs w:val="23"/>
        </w:rPr>
        <w:tab/>
        <w:t>_______________________</w:t>
      </w:r>
    </w:p>
    <w:p w14:paraId="535240EE" w14:textId="77777777" w:rsidR="008A2421" w:rsidRPr="008A0C53" w:rsidRDefault="008A2421" w:rsidP="008A2421">
      <w:pPr>
        <w:spacing w:before="240" w:after="0"/>
        <w:rPr>
          <w:rFonts w:ascii="Times New Roman" w:hAnsi="Times New Roman" w:cs="Times New Roman"/>
          <w:sz w:val="23"/>
          <w:szCs w:val="23"/>
        </w:rPr>
      </w:pPr>
      <w:r w:rsidRPr="008A0C53">
        <w:rPr>
          <w:rFonts w:ascii="Times New Roman" w:hAnsi="Times New Roman" w:cs="Times New Roman"/>
          <w:sz w:val="23"/>
          <w:szCs w:val="23"/>
        </w:rPr>
        <w:t xml:space="preserve">Country: </w:t>
      </w:r>
      <w:r w:rsidRPr="008A0C53">
        <w:rPr>
          <w:rFonts w:ascii="Times New Roman" w:hAnsi="Times New Roman" w:cs="Times New Roman"/>
          <w:sz w:val="23"/>
          <w:szCs w:val="23"/>
        </w:rPr>
        <w:tab/>
      </w:r>
      <w:r w:rsidRPr="008A0C53">
        <w:rPr>
          <w:rFonts w:ascii="Times New Roman" w:hAnsi="Times New Roman" w:cs="Times New Roman"/>
          <w:sz w:val="23"/>
          <w:szCs w:val="23"/>
        </w:rPr>
        <w:tab/>
      </w:r>
      <w:r w:rsidRPr="008A0C53">
        <w:rPr>
          <w:rFonts w:ascii="Times New Roman" w:hAnsi="Times New Roman" w:cs="Times New Roman"/>
          <w:sz w:val="23"/>
          <w:szCs w:val="23"/>
        </w:rPr>
        <w:tab/>
        <w:t>_______________________</w:t>
      </w:r>
    </w:p>
    <w:p w14:paraId="1591CE58" w14:textId="77777777" w:rsidR="008A2421" w:rsidRPr="008A0C53" w:rsidRDefault="008A2421" w:rsidP="008A2421">
      <w:pPr>
        <w:spacing w:before="240" w:after="0"/>
        <w:rPr>
          <w:rFonts w:ascii="Times New Roman" w:hAnsi="Times New Roman" w:cs="Times New Roman"/>
          <w:sz w:val="23"/>
          <w:szCs w:val="23"/>
        </w:rPr>
      </w:pPr>
      <w:r w:rsidRPr="008A0C53">
        <w:rPr>
          <w:rFonts w:ascii="Times New Roman" w:hAnsi="Times New Roman" w:cs="Times New Roman"/>
          <w:sz w:val="23"/>
          <w:szCs w:val="23"/>
        </w:rPr>
        <w:t xml:space="preserve">E-mail address: </w:t>
      </w:r>
      <w:r w:rsidRPr="008A0C53">
        <w:rPr>
          <w:rFonts w:ascii="Times New Roman" w:hAnsi="Times New Roman" w:cs="Times New Roman"/>
          <w:sz w:val="23"/>
          <w:szCs w:val="23"/>
        </w:rPr>
        <w:tab/>
      </w:r>
      <w:r w:rsidRPr="008A0C53">
        <w:rPr>
          <w:rFonts w:ascii="Times New Roman" w:hAnsi="Times New Roman" w:cs="Times New Roman"/>
          <w:sz w:val="23"/>
          <w:szCs w:val="23"/>
        </w:rPr>
        <w:tab/>
        <w:t>_______________________</w:t>
      </w:r>
    </w:p>
    <w:p w14:paraId="6FE713C6" w14:textId="77777777" w:rsidR="00815B54" w:rsidRDefault="00815B54">
      <w:pPr>
        <w:rPr>
          <w:rFonts w:ascii="Times New Roman" w:hAnsi="Times New Roman" w:cs="Times New Roman"/>
        </w:rPr>
      </w:pPr>
    </w:p>
    <w:p w14:paraId="6E5ED145" w14:textId="30315718" w:rsidR="004A7F02" w:rsidRPr="00493A46" w:rsidRDefault="00C02E00" w:rsidP="00C02E00">
      <w:pPr>
        <w:jc w:val="both"/>
        <w:rPr>
          <w:rFonts w:ascii="Times New Roman" w:hAnsi="Times New Roman" w:cs="Times New Roman"/>
        </w:rPr>
      </w:pPr>
      <w:r w:rsidRPr="00493A46">
        <w:rPr>
          <w:rFonts w:ascii="Times New Roman" w:hAnsi="Times New Roman" w:cs="Times New Roman"/>
        </w:rPr>
        <w:t>In accordance with the applicable data protection regulations, I hereby request that you restrict the processing of the following personal data related to me [please specify which personal data you are requesting to be restricted]:</w:t>
      </w:r>
    </w:p>
    <w:p w14:paraId="1BF82F0D" w14:textId="77777777" w:rsidR="00A464C3" w:rsidRPr="00493A46" w:rsidRDefault="00A464C3" w:rsidP="00C02E0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93A4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14:paraId="1B31D6CC" w14:textId="77777777" w:rsidR="00A464C3" w:rsidRPr="00493A46" w:rsidRDefault="00A464C3" w:rsidP="00C02E0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93A4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14:paraId="620A181D" w14:textId="77777777" w:rsidR="00A464C3" w:rsidRPr="00493A46" w:rsidRDefault="00A464C3" w:rsidP="00C02E0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93A4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14:paraId="41103DB8" w14:textId="77777777" w:rsidR="00A464C3" w:rsidRPr="00493A46" w:rsidRDefault="00A464C3" w:rsidP="00C02E00">
      <w:pPr>
        <w:jc w:val="both"/>
        <w:rPr>
          <w:rFonts w:ascii="Times New Roman" w:hAnsi="Times New Roman" w:cs="Times New Roman"/>
        </w:rPr>
      </w:pPr>
    </w:p>
    <w:p w14:paraId="7F88D043" w14:textId="156E3C69" w:rsidR="004A7F02" w:rsidRPr="00493A46" w:rsidRDefault="00C02E00" w:rsidP="00C02E00">
      <w:pPr>
        <w:jc w:val="both"/>
        <w:rPr>
          <w:rFonts w:ascii="Times New Roman" w:hAnsi="Times New Roman" w:cs="Times New Roman"/>
        </w:rPr>
      </w:pPr>
      <w:r w:rsidRPr="00493A46">
        <w:rPr>
          <w:rFonts w:ascii="Times New Roman" w:hAnsi="Times New Roman" w:cs="Times New Roman"/>
        </w:rPr>
        <w:t>[Please specify how and until when you want the restriction of your personal data processing to apply]*</w:t>
      </w:r>
    </w:p>
    <w:p w14:paraId="4977A119" w14:textId="77777777" w:rsidR="00510559" w:rsidRPr="00493A46" w:rsidRDefault="00510559" w:rsidP="00C02E0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93A4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14:paraId="0D6C1DCB" w14:textId="77777777" w:rsidR="00510559" w:rsidRPr="00493A46" w:rsidRDefault="00510559" w:rsidP="00C02E0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93A4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14:paraId="07BFA2D5" w14:textId="77777777" w:rsidR="00510559" w:rsidRPr="00493A46" w:rsidRDefault="00510559" w:rsidP="00C02E0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93A4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14:paraId="332B2A7B" w14:textId="77777777" w:rsidR="004A7F02" w:rsidRPr="00493A46" w:rsidRDefault="00C02E00" w:rsidP="00C02E00">
      <w:pPr>
        <w:jc w:val="both"/>
        <w:rPr>
          <w:rFonts w:ascii="Times New Roman" w:hAnsi="Times New Roman" w:cs="Times New Roman"/>
          <w:sz w:val="20"/>
        </w:rPr>
      </w:pPr>
      <w:r w:rsidRPr="00493A46">
        <w:rPr>
          <w:rFonts w:ascii="Times New Roman" w:hAnsi="Times New Roman" w:cs="Times New Roman"/>
          <w:sz w:val="20"/>
        </w:rPr>
        <w:t>* e.g., deletion of the email address within two months from its collection</w:t>
      </w:r>
    </w:p>
    <w:p w14:paraId="4AA31691" w14:textId="77777777" w:rsidR="001B18DC" w:rsidRPr="00493A46" w:rsidRDefault="001B18DC" w:rsidP="00C02E00">
      <w:pPr>
        <w:jc w:val="both"/>
        <w:rPr>
          <w:rFonts w:ascii="Times New Roman" w:hAnsi="Times New Roman" w:cs="Times New Roman"/>
        </w:rPr>
      </w:pPr>
    </w:p>
    <w:p w14:paraId="1A09850E" w14:textId="069CDBA6" w:rsidR="004A7F02" w:rsidRPr="00177F28" w:rsidRDefault="00C02E00" w:rsidP="00C02E00">
      <w:pPr>
        <w:jc w:val="both"/>
        <w:rPr>
          <w:rFonts w:ascii="Times New Roman" w:hAnsi="Times New Roman" w:cs="Times New Roman"/>
        </w:rPr>
      </w:pPr>
      <w:r w:rsidRPr="00493A46">
        <w:rPr>
          <w:rFonts w:ascii="Times New Roman" w:hAnsi="Times New Roman" w:cs="Times New Roman"/>
        </w:rPr>
        <w:t>I request the restriction of the processing of my personal data for the following reason(s) [please circle one or more of the options below]:</w:t>
      </w:r>
    </w:p>
    <w:p w14:paraId="3616C9A8" w14:textId="734E4231" w:rsidR="00510559" w:rsidRDefault="00C02E00" w:rsidP="00C02E0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10559">
        <w:rPr>
          <w:rFonts w:ascii="Times New Roman" w:hAnsi="Times New Roman" w:cs="Times New Roman"/>
        </w:rPr>
        <w:t xml:space="preserve">I have submitted a request for the correction or completion of my personal </w:t>
      </w:r>
      <w:r w:rsidR="001B18DC" w:rsidRPr="00510559">
        <w:rPr>
          <w:rFonts w:ascii="Times New Roman" w:hAnsi="Times New Roman" w:cs="Times New Roman"/>
        </w:rPr>
        <w:t>data,</w:t>
      </w:r>
      <w:r w:rsidRPr="00510559">
        <w:rPr>
          <w:rFonts w:ascii="Times New Roman" w:hAnsi="Times New Roman" w:cs="Times New Roman"/>
        </w:rPr>
        <w:t xml:space="preserve"> and I want incorrect and/or incomplete data not to be used until the request is resolved.</w:t>
      </w:r>
    </w:p>
    <w:p w14:paraId="274D57DA" w14:textId="04FB17BB" w:rsidR="00510559" w:rsidRDefault="00C02E00" w:rsidP="00C02E0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10559">
        <w:rPr>
          <w:rFonts w:ascii="Times New Roman" w:hAnsi="Times New Roman" w:cs="Times New Roman"/>
        </w:rPr>
        <w:t xml:space="preserve">You have unlawfully collected or used my personal data, but I do not want </w:t>
      </w:r>
      <w:r w:rsidR="001B18DC" w:rsidRPr="00510559">
        <w:rPr>
          <w:rFonts w:ascii="Times New Roman" w:hAnsi="Times New Roman" w:cs="Times New Roman"/>
        </w:rPr>
        <w:t>it</w:t>
      </w:r>
      <w:r w:rsidRPr="00510559">
        <w:rPr>
          <w:rFonts w:ascii="Times New Roman" w:hAnsi="Times New Roman" w:cs="Times New Roman"/>
        </w:rPr>
        <w:t xml:space="preserve"> to be deleted.</w:t>
      </w:r>
    </w:p>
    <w:p w14:paraId="5044C16A" w14:textId="7F573407" w:rsidR="004A7F02" w:rsidRPr="00510559" w:rsidRDefault="00C02E00" w:rsidP="00C02E0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10559">
        <w:rPr>
          <w:rFonts w:ascii="Times New Roman" w:hAnsi="Times New Roman" w:cs="Times New Roman"/>
        </w:rPr>
        <w:t xml:space="preserve">You no longer need my personal data, but I want you to keep </w:t>
      </w:r>
      <w:r w:rsidR="001B18DC" w:rsidRPr="00510559">
        <w:rPr>
          <w:rFonts w:ascii="Times New Roman" w:hAnsi="Times New Roman" w:cs="Times New Roman"/>
        </w:rPr>
        <w:t>it</w:t>
      </w:r>
      <w:r w:rsidRPr="00510559">
        <w:rPr>
          <w:rFonts w:ascii="Times New Roman" w:hAnsi="Times New Roman" w:cs="Times New Roman"/>
        </w:rPr>
        <w:t xml:space="preserve"> for potential legal claims.</w:t>
      </w:r>
    </w:p>
    <w:p w14:paraId="78BCE628" w14:textId="77777777" w:rsidR="004A7F02" w:rsidRPr="00177F28" w:rsidRDefault="00C02E00" w:rsidP="00C02E00">
      <w:pPr>
        <w:jc w:val="both"/>
        <w:rPr>
          <w:rFonts w:ascii="Times New Roman" w:hAnsi="Times New Roman" w:cs="Times New Roman"/>
        </w:rPr>
      </w:pPr>
      <w:r w:rsidRPr="00177F28">
        <w:rPr>
          <w:rFonts w:ascii="Times New Roman" w:hAnsi="Times New Roman" w:cs="Times New Roman"/>
        </w:rPr>
        <w:t>- Other [please specify another reason]: __________________________</w:t>
      </w:r>
    </w:p>
    <w:p w14:paraId="01D686E5" w14:textId="77777777" w:rsidR="004A7F02" w:rsidRPr="00177F28" w:rsidRDefault="00C02E00" w:rsidP="00C02E00">
      <w:pPr>
        <w:jc w:val="both"/>
        <w:rPr>
          <w:rFonts w:ascii="Times New Roman" w:hAnsi="Times New Roman" w:cs="Times New Roman"/>
        </w:rPr>
      </w:pPr>
      <w:r w:rsidRPr="00177F28">
        <w:rPr>
          <w:rFonts w:ascii="Times New Roman" w:hAnsi="Times New Roman" w:cs="Times New Roman"/>
        </w:rPr>
        <w:lastRenderedPageBreak/>
        <w:t>[Briefly explain the selected reason for submitting the request for the restriction of personal data processing]</w:t>
      </w:r>
    </w:p>
    <w:p w14:paraId="1E01A422" w14:textId="77777777" w:rsidR="004A7F02" w:rsidRPr="00177F28" w:rsidRDefault="00C02E00" w:rsidP="00C02E00">
      <w:pPr>
        <w:jc w:val="both"/>
        <w:rPr>
          <w:rFonts w:ascii="Times New Roman" w:hAnsi="Times New Roman" w:cs="Times New Roman"/>
        </w:rPr>
      </w:pPr>
      <w:r w:rsidRPr="00177F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274E3" w14:textId="77777777" w:rsidR="004A7F02" w:rsidRPr="00177F28" w:rsidRDefault="00C02E00" w:rsidP="00C02E00">
      <w:pPr>
        <w:jc w:val="both"/>
        <w:rPr>
          <w:rFonts w:ascii="Times New Roman" w:hAnsi="Times New Roman" w:cs="Times New Roman"/>
        </w:rPr>
      </w:pPr>
      <w:r w:rsidRPr="00177F28">
        <w:rPr>
          <w:rFonts w:ascii="Times New Roman" w:hAnsi="Times New Roman" w:cs="Times New Roman"/>
        </w:rPr>
        <w:t>You will receive confirmation of the restriction of your personal data processing and/or another response to this request in writing via the e-mail address you have provided in this request.</w:t>
      </w:r>
    </w:p>
    <w:p w14:paraId="2BCE193E" w14:textId="77777777" w:rsidR="001B18DC" w:rsidRDefault="001B18DC" w:rsidP="001B18DC">
      <w:pPr>
        <w:jc w:val="right"/>
        <w:rPr>
          <w:rFonts w:ascii="Times New Roman" w:hAnsi="Times New Roman" w:cs="Times New Roman"/>
        </w:rPr>
      </w:pPr>
    </w:p>
    <w:p w14:paraId="394AEC5A" w14:textId="4F73E2BC" w:rsidR="004A7F02" w:rsidRPr="00177F28" w:rsidRDefault="00C02E00" w:rsidP="001B18DC">
      <w:pPr>
        <w:jc w:val="right"/>
        <w:rPr>
          <w:rFonts w:ascii="Times New Roman" w:hAnsi="Times New Roman" w:cs="Times New Roman"/>
        </w:rPr>
      </w:pPr>
      <w:r w:rsidRPr="00177F28">
        <w:rPr>
          <w:rFonts w:ascii="Times New Roman" w:hAnsi="Times New Roman" w:cs="Times New Roman"/>
        </w:rPr>
        <w:t>Date and place: _____________________</w:t>
      </w:r>
    </w:p>
    <w:p w14:paraId="0A5A01E7" w14:textId="77777777" w:rsidR="004A7F02" w:rsidRPr="00177F28" w:rsidRDefault="00C02E00" w:rsidP="001B18DC">
      <w:pPr>
        <w:jc w:val="right"/>
        <w:rPr>
          <w:rFonts w:ascii="Times New Roman" w:hAnsi="Times New Roman" w:cs="Times New Roman"/>
        </w:rPr>
      </w:pPr>
      <w:r w:rsidRPr="00177F28">
        <w:rPr>
          <w:rFonts w:ascii="Times New Roman" w:hAnsi="Times New Roman" w:cs="Times New Roman"/>
        </w:rPr>
        <w:t>Signature: _______________________</w:t>
      </w:r>
    </w:p>
    <w:sectPr w:rsidR="004A7F02" w:rsidRPr="00177F28" w:rsidSect="001B18DC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8BF77" w14:textId="77777777" w:rsidR="00140FCF" w:rsidRDefault="00140FCF" w:rsidP="00177F28">
      <w:pPr>
        <w:spacing w:after="0" w:line="240" w:lineRule="auto"/>
      </w:pPr>
      <w:r>
        <w:separator/>
      </w:r>
    </w:p>
  </w:endnote>
  <w:endnote w:type="continuationSeparator" w:id="0">
    <w:p w14:paraId="0E92F890" w14:textId="77777777" w:rsidR="00140FCF" w:rsidRDefault="00140FCF" w:rsidP="0017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62FF" w14:textId="77777777" w:rsidR="00140FCF" w:rsidRDefault="00140FCF" w:rsidP="00177F28">
      <w:pPr>
        <w:spacing w:after="0" w:line="240" w:lineRule="auto"/>
      </w:pPr>
      <w:r>
        <w:separator/>
      </w:r>
    </w:p>
  </w:footnote>
  <w:footnote w:type="continuationSeparator" w:id="0">
    <w:p w14:paraId="65E0998D" w14:textId="77777777" w:rsidR="00140FCF" w:rsidRDefault="00140FCF" w:rsidP="0017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B4A" w14:textId="77777777" w:rsidR="000E2BB0" w:rsidRDefault="000E2BB0" w:rsidP="000E2BB0">
    <w:pPr>
      <w:spacing w:after="0"/>
      <w:jc w:val="right"/>
      <w:rPr>
        <w:rFonts w:ascii="Times New Roman" w:hAnsi="Times New Roman" w:cs="Times New Roman"/>
        <w:sz w:val="23"/>
        <w:szCs w:val="23"/>
      </w:rPr>
    </w:pPr>
    <w:r>
      <w:rPr>
        <w:noProof/>
      </w:rPr>
      <w:drawing>
        <wp:inline distT="0" distB="0" distL="0" distR="0" wp14:anchorId="121A75AE" wp14:editId="1C215FD1">
          <wp:extent cx="1259132" cy="781050"/>
          <wp:effectExtent l="0" t="0" r="0" b="0"/>
          <wp:docPr id="1121555819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55819" name="Picture 1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330" cy="789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3F1C">
      <w:br/>
    </w:r>
    <w:r w:rsidRPr="00AA3B10">
      <w:rPr>
        <w:rFonts w:ascii="Times New Roman" w:hAnsi="Times New Roman" w:cs="Times New Roman"/>
        <w:b/>
        <w:bCs/>
        <w:sz w:val="23"/>
        <w:szCs w:val="23"/>
      </w:rPr>
      <w:t xml:space="preserve">METAMORFOZA </w:t>
    </w:r>
    <w:r>
      <w:rPr>
        <w:rFonts w:ascii="Times New Roman" w:hAnsi="Times New Roman" w:cs="Times New Roman"/>
        <w:b/>
        <w:bCs/>
        <w:sz w:val="23"/>
        <w:szCs w:val="23"/>
      </w:rPr>
      <w:t>Ltd.</w:t>
    </w:r>
  </w:p>
  <w:p w14:paraId="6D7C9F4F" w14:textId="77777777" w:rsidR="000E2BB0" w:rsidRDefault="000E2BB0" w:rsidP="000E2BB0">
    <w:pPr>
      <w:spacing w:after="0"/>
      <w:jc w:val="right"/>
      <w:rPr>
        <w:rFonts w:ascii="Times New Roman" w:hAnsi="Times New Roman" w:cs="Times New Roman"/>
        <w:sz w:val="23"/>
        <w:szCs w:val="23"/>
      </w:rPr>
    </w:pPr>
    <w:proofErr w:type="spellStart"/>
    <w:r w:rsidRPr="00AA3B10">
      <w:rPr>
        <w:rFonts w:ascii="Times New Roman" w:hAnsi="Times New Roman" w:cs="Times New Roman"/>
        <w:sz w:val="23"/>
        <w:szCs w:val="23"/>
      </w:rPr>
      <w:t>Radnička</w:t>
    </w:r>
    <w:proofErr w:type="spellEnd"/>
    <w:r w:rsidRPr="00AA3B10">
      <w:rPr>
        <w:rFonts w:ascii="Times New Roman" w:hAnsi="Times New Roman" w:cs="Times New Roman"/>
        <w:sz w:val="23"/>
        <w:szCs w:val="23"/>
      </w:rPr>
      <w:t xml:space="preserve"> cesta 43</w:t>
    </w:r>
    <w:r>
      <w:rPr>
        <w:rFonts w:ascii="Times New Roman" w:hAnsi="Times New Roman" w:cs="Times New Roman"/>
        <w:sz w:val="23"/>
        <w:szCs w:val="23"/>
      </w:rPr>
      <w:t xml:space="preserve">, </w:t>
    </w:r>
    <w:r w:rsidRPr="00AA3B10">
      <w:rPr>
        <w:rFonts w:ascii="Times New Roman" w:hAnsi="Times New Roman" w:cs="Times New Roman"/>
        <w:sz w:val="23"/>
        <w:szCs w:val="23"/>
      </w:rPr>
      <w:t>Zagreb</w:t>
    </w:r>
  </w:p>
  <w:p w14:paraId="60F89A33" w14:textId="77777777" w:rsidR="000E2BB0" w:rsidRPr="00C07C57" w:rsidRDefault="000E2BB0" w:rsidP="000E2BB0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3"/>
        <w:szCs w:val="23"/>
      </w:rPr>
      <w:t>OIB</w:t>
    </w:r>
    <w:r w:rsidRPr="00AA3B10">
      <w:rPr>
        <w:rFonts w:ascii="Times New Roman" w:hAnsi="Times New Roman" w:cs="Times New Roman"/>
        <w:sz w:val="23"/>
        <w:szCs w:val="23"/>
      </w:rPr>
      <w:t>: 24880192958</w:t>
    </w:r>
  </w:p>
  <w:p w14:paraId="3C408426" w14:textId="77777777" w:rsidR="000E2BB0" w:rsidRPr="00C07C57" w:rsidRDefault="000E2BB0" w:rsidP="000E2BB0">
    <w:pPr>
      <w:pStyle w:val="Header"/>
      <w:jc w:val="right"/>
      <w:rPr>
        <w:rFonts w:ascii="Times New Roman" w:hAnsi="Times New Roman" w:cs="Times New Roman"/>
      </w:rPr>
    </w:pPr>
    <w:r w:rsidRPr="00C07C57">
      <w:rPr>
        <w:rFonts w:ascii="Times New Roman" w:hAnsi="Times New Roman" w:cs="Times New Roman"/>
      </w:rPr>
      <w:t xml:space="preserve">MBS: </w:t>
    </w:r>
    <w:r w:rsidRPr="00333D09">
      <w:rPr>
        <w:rFonts w:ascii="Times New Roman" w:hAnsi="Times New Roman" w:cs="Times New Roman"/>
      </w:rPr>
      <w:t>080714251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1C4E9E"/>
    <w:multiLevelType w:val="hybridMultilevel"/>
    <w:tmpl w:val="B42C7D0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596921">
    <w:abstractNumId w:val="8"/>
  </w:num>
  <w:num w:numId="2" w16cid:durableId="1505321478">
    <w:abstractNumId w:val="6"/>
  </w:num>
  <w:num w:numId="3" w16cid:durableId="1566795529">
    <w:abstractNumId w:val="5"/>
  </w:num>
  <w:num w:numId="4" w16cid:durableId="562719083">
    <w:abstractNumId w:val="4"/>
  </w:num>
  <w:num w:numId="5" w16cid:durableId="310988759">
    <w:abstractNumId w:val="7"/>
  </w:num>
  <w:num w:numId="6" w16cid:durableId="1085807638">
    <w:abstractNumId w:val="3"/>
  </w:num>
  <w:num w:numId="7" w16cid:durableId="1335886826">
    <w:abstractNumId w:val="2"/>
  </w:num>
  <w:num w:numId="8" w16cid:durableId="1985160983">
    <w:abstractNumId w:val="1"/>
  </w:num>
  <w:num w:numId="9" w16cid:durableId="1132402979">
    <w:abstractNumId w:val="0"/>
  </w:num>
  <w:num w:numId="10" w16cid:durableId="30766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2BB0"/>
    <w:rsid w:val="00140FCF"/>
    <w:rsid w:val="0015074B"/>
    <w:rsid w:val="00177F28"/>
    <w:rsid w:val="001A1311"/>
    <w:rsid w:val="001B18DC"/>
    <w:rsid w:val="0029639D"/>
    <w:rsid w:val="00326F90"/>
    <w:rsid w:val="00493A46"/>
    <w:rsid w:val="004A7F02"/>
    <w:rsid w:val="00510559"/>
    <w:rsid w:val="005925EA"/>
    <w:rsid w:val="006B7F5B"/>
    <w:rsid w:val="00815B54"/>
    <w:rsid w:val="0087600B"/>
    <w:rsid w:val="008A2421"/>
    <w:rsid w:val="008A446E"/>
    <w:rsid w:val="00A464C3"/>
    <w:rsid w:val="00AA1D8D"/>
    <w:rsid w:val="00B47730"/>
    <w:rsid w:val="00C02E00"/>
    <w:rsid w:val="00C4708D"/>
    <w:rsid w:val="00CB0664"/>
    <w:rsid w:val="00F331AB"/>
    <w:rsid w:val="00F80F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FC5D628-31DF-43F3-9143-90DBE862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59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33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1AB"/>
    <w:pPr>
      <w:spacing w:after="160" w:line="240" w:lineRule="auto"/>
    </w:pPr>
    <w:rPr>
      <w:rFonts w:eastAsiaTheme="minorHAnsi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1AB"/>
    <w:rPr>
      <w:rFonts w:eastAsiaTheme="minorHAnsi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F331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useumofillusion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D1A825FA18D4FAC0EA103786EF9C5" ma:contentTypeVersion="20" ma:contentTypeDescription="Stvaranje novog dokumenta." ma:contentTypeScope="" ma:versionID="8f22ee96c8e66f8218005056d73a2563">
  <xsd:schema xmlns:xsd="http://www.w3.org/2001/XMLSchema" xmlns:xs="http://www.w3.org/2001/XMLSchema" xmlns:p="http://schemas.microsoft.com/office/2006/metadata/properties" xmlns:ns2="ee500d1a-3bea-4779-96b0-832ce45fd0fb" xmlns:ns3="c8449a5e-3118-4c3f-b4a2-3a1b8a050d32" targetNamespace="http://schemas.microsoft.com/office/2006/metadata/properties" ma:root="true" ma:fieldsID="df2eab3074b5f4b39d96b3dc5844c684" ns2:_="" ns3:_="">
    <xsd:import namespace="ee500d1a-3bea-4779-96b0-832ce45fd0fb"/>
    <xsd:import namespace="c8449a5e-3118-4c3f-b4a2-3a1b8a050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00d1a-3bea-4779-96b0-832ce45fd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15d758e1-3951-4c32-a04e-417a823ee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49a5e-3118-4c3f-b4a2-3a1b8a050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cbe4c5-4e7d-4447-a27d-3798a509968f}" ma:internalName="TaxCatchAll" ma:showField="CatchAllData" ma:web="c8449a5e-3118-4c3f-b4a2-3a1b8a050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49a5e-3118-4c3f-b4a2-3a1b8a050d32" xsi:nil="true"/>
    <lcf76f155ced4ddcb4097134ff3c332f xmlns="ee500d1a-3bea-4779-96b0-832ce45fd0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AE1C2F-71A5-4888-A964-D4CF19D49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00d1a-3bea-4779-96b0-832ce45fd0fb"/>
    <ds:schemaRef ds:uri="c8449a5e-3118-4c3f-b4a2-3a1b8a050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D0C03-A1E8-4C93-B73E-00C296BF4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20E8F-5ED5-408C-8CD6-E1E6099A3783}">
  <ds:schemaRefs>
    <ds:schemaRef ds:uri="http://schemas.microsoft.com/office/2006/metadata/properties"/>
    <ds:schemaRef ds:uri="http://schemas.microsoft.com/office/infopath/2007/PartnerControls"/>
    <ds:schemaRef ds:uri="c8449a5e-3118-4c3f-b4a2-3a1b8a050d32"/>
    <ds:schemaRef ds:uri="ee500d1a-3bea-4779-96b0-832ce45fd0fb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Chiara Vladilo</cp:lastModifiedBy>
  <cp:revision>2</cp:revision>
  <dcterms:created xsi:type="dcterms:W3CDTF">2025-10-07T13:06:00Z</dcterms:created>
  <dcterms:modified xsi:type="dcterms:W3CDTF">2025-10-07T13:06:00Z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0x0101008D6D1A825FA18D4FAC0EA103786EF9C5</vt:lpwstr>
  </property>
  <property fmtid="{D5CDD505-2E9C-101B-9397-08002B2CF9AE}" pid="3" name="MediaServiceImageTags">
    <vt:lpwstr/>
  </property>
</Properties>
</file>