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DBA6" w14:textId="0DC8F914" w:rsidR="000923ED" w:rsidRPr="00F51015" w:rsidRDefault="00F51015" w:rsidP="000923ED">
      <w:pPr>
        <w:spacing w:after="0"/>
        <w:jc w:val="right"/>
        <w:rPr>
          <w:rStyle w:val="Hyperlink"/>
        </w:rPr>
      </w:pPr>
      <w:r w:rsidRPr="00F51015">
        <w:rPr>
          <w:rStyle w:val="Hyperlink"/>
          <w:rFonts w:ascii="Times New Roman" w:hAnsi="Times New Roman" w:cs="Times New Roman"/>
        </w:rPr>
        <w:fldChar w:fldCharType="begin"/>
      </w:r>
      <w:r w:rsidRPr="00F51015">
        <w:rPr>
          <w:rStyle w:val="Hyperlink"/>
          <w:rFonts w:ascii="Times New Roman" w:hAnsi="Times New Roman" w:cs="Times New Roman"/>
        </w:rPr>
        <w:instrText>HYPERLINK "mailto:info@m"</w:instrText>
      </w:r>
      <w:r w:rsidRPr="00F51015">
        <w:rPr>
          <w:rStyle w:val="Hyperlink"/>
          <w:rFonts w:ascii="Times New Roman" w:hAnsi="Times New Roman" w:cs="Times New Roman"/>
        </w:rPr>
        <w:fldChar w:fldCharType="separate"/>
      </w:r>
      <w:r w:rsidRPr="00F51015">
        <w:rPr>
          <w:rStyle w:val="Hyperlink"/>
          <w:rFonts w:ascii="Times New Roman" w:hAnsi="Times New Roman" w:cs="Times New Roman"/>
        </w:rPr>
        <w:t>info@m</w:t>
      </w:r>
      <w:r w:rsidRPr="00F51015">
        <w:rPr>
          <w:rStyle w:val="Hyperlink"/>
          <w:rFonts w:ascii="Times New Roman" w:hAnsi="Times New Roman" w:cs="Times New Roman"/>
        </w:rPr>
        <w:fldChar w:fldCharType="end"/>
      </w:r>
      <w:r w:rsidRPr="00F51015">
        <w:rPr>
          <w:rStyle w:val="Hyperlink"/>
          <w:rFonts w:ascii="Times New Roman" w:hAnsi="Times New Roman" w:cs="Times New Roman"/>
        </w:rPr>
        <w:t>useumofillusions.com</w:t>
      </w:r>
    </w:p>
    <w:p w14:paraId="74F284B7" w14:textId="77777777" w:rsidR="000923ED" w:rsidRPr="00261A8A" w:rsidRDefault="000923ED" w:rsidP="000923ED">
      <w:pPr>
        <w:spacing w:after="0"/>
        <w:jc w:val="right"/>
        <w:rPr>
          <w:rFonts w:ascii="Times New Roman" w:hAnsi="Times New Roman" w:cs="Times New Roman"/>
        </w:rPr>
      </w:pPr>
    </w:p>
    <w:p w14:paraId="7264A0DE" w14:textId="6C18228E" w:rsidR="00103154" w:rsidRPr="00261A8A" w:rsidRDefault="009052B1" w:rsidP="000923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1A8A">
        <w:rPr>
          <w:rFonts w:ascii="Times New Roman" w:hAnsi="Times New Roman" w:cs="Times New Roman"/>
          <w:b/>
          <w:bCs/>
        </w:rPr>
        <w:t>OBJECTION TO THE PROCESSING OF PERSONAL DATA</w:t>
      </w:r>
    </w:p>
    <w:p w14:paraId="5ACD1A29" w14:textId="77777777" w:rsidR="004D52B3" w:rsidRPr="00261A8A" w:rsidRDefault="004D52B3" w:rsidP="00AE2451">
      <w:pPr>
        <w:spacing w:after="0"/>
        <w:jc w:val="both"/>
        <w:rPr>
          <w:rFonts w:ascii="Times New Roman" w:hAnsi="Times New Roman" w:cs="Times New Roman"/>
        </w:rPr>
      </w:pPr>
    </w:p>
    <w:p w14:paraId="27726324" w14:textId="29667617" w:rsidR="004518E8" w:rsidRPr="00261A8A" w:rsidRDefault="004518E8" w:rsidP="00AE2451">
      <w:pPr>
        <w:spacing w:after="0"/>
        <w:jc w:val="both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 xml:space="preserve">Full name: </w:t>
      </w:r>
      <w:r w:rsidRPr="00261A8A">
        <w:rPr>
          <w:rFonts w:ascii="Times New Roman" w:hAnsi="Times New Roman" w:cs="Times New Roman"/>
        </w:rPr>
        <w:tab/>
      </w:r>
      <w:r w:rsidRPr="00261A8A">
        <w:rPr>
          <w:rFonts w:ascii="Times New Roman" w:hAnsi="Times New Roman" w:cs="Times New Roman"/>
        </w:rPr>
        <w:tab/>
      </w:r>
      <w:r w:rsidRPr="00261A8A">
        <w:rPr>
          <w:rFonts w:ascii="Times New Roman" w:hAnsi="Times New Roman" w:cs="Times New Roman"/>
        </w:rPr>
        <w:tab/>
        <w:t>_______________________</w:t>
      </w:r>
    </w:p>
    <w:p w14:paraId="6A521D57" w14:textId="77777777" w:rsidR="004518E8" w:rsidRPr="00261A8A" w:rsidRDefault="004518E8" w:rsidP="00AE2451">
      <w:pPr>
        <w:spacing w:before="240" w:after="0"/>
        <w:jc w:val="both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 xml:space="preserve">Country: </w:t>
      </w:r>
      <w:r w:rsidRPr="00261A8A">
        <w:rPr>
          <w:rFonts w:ascii="Times New Roman" w:hAnsi="Times New Roman" w:cs="Times New Roman"/>
        </w:rPr>
        <w:tab/>
      </w:r>
      <w:r w:rsidRPr="00261A8A">
        <w:rPr>
          <w:rFonts w:ascii="Times New Roman" w:hAnsi="Times New Roman" w:cs="Times New Roman"/>
        </w:rPr>
        <w:tab/>
      </w:r>
      <w:r w:rsidRPr="00261A8A">
        <w:rPr>
          <w:rFonts w:ascii="Times New Roman" w:hAnsi="Times New Roman" w:cs="Times New Roman"/>
        </w:rPr>
        <w:tab/>
        <w:t>_______________________</w:t>
      </w:r>
    </w:p>
    <w:p w14:paraId="6B3C7476" w14:textId="05F5F135" w:rsidR="004518E8" w:rsidRPr="00261A8A" w:rsidRDefault="004518E8" w:rsidP="00AE2451">
      <w:pPr>
        <w:spacing w:before="240" w:after="0"/>
        <w:jc w:val="both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>E-mail address</w:t>
      </w:r>
      <w:r w:rsidR="00261A8A" w:rsidRPr="00261A8A">
        <w:rPr>
          <w:rFonts w:ascii="Times New Roman" w:hAnsi="Times New Roman" w:cs="Times New Roman"/>
        </w:rPr>
        <w:t>:</w:t>
      </w:r>
      <w:r w:rsidR="00261A8A">
        <w:rPr>
          <w:rFonts w:ascii="Times New Roman" w:hAnsi="Times New Roman" w:cs="Times New Roman"/>
        </w:rPr>
        <w:tab/>
      </w:r>
      <w:r w:rsidR="00261A8A">
        <w:rPr>
          <w:rFonts w:ascii="Times New Roman" w:hAnsi="Times New Roman" w:cs="Times New Roman"/>
        </w:rPr>
        <w:tab/>
      </w:r>
      <w:r w:rsidR="00261A8A">
        <w:rPr>
          <w:rFonts w:ascii="Times New Roman" w:hAnsi="Times New Roman" w:cs="Times New Roman"/>
        </w:rPr>
        <w:tab/>
      </w:r>
      <w:r w:rsidR="00261A8A" w:rsidRPr="00261A8A">
        <w:rPr>
          <w:rFonts w:ascii="Times New Roman" w:hAnsi="Times New Roman" w:cs="Times New Roman"/>
        </w:rPr>
        <w:t>__</w:t>
      </w:r>
      <w:r w:rsidRPr="00261A8A">
        <w:rPr>
          <w:rFonts w:ascii="Times New Roman" w:hAnsi="Times New Roman" w:cs="Times New Roman"/>
        </w:rPr>
        <w:t>_____________________</w:t>
      </w:r>
    </w:p>
    <w:p w14:paraId="5BE7F4E3" w14:textId="77777777" w:rsidR="0052493C" w:rsidRPr="00261A8A" w:rsidRDefault="0052493C" w:rsidP="00AE2451">
      <w:pPr>
        <w:spacing w:after="0"/>
        <w:jc w:val="both"/>
        <w:rPr>
          <w:rFonts w:ascii="Times New Roman" w:hAnsi="Times New Roman" w:cs="Times New Roman"/>
        </w:rPr>
      </w:pPr>
    </w:p>
    <w:p w14:paraId="62105713" w14:textId="16A53B7D" w:rsidR="00103154" w:rsidRPr="00F51015" w:rsidRDefault="009052B1" w:rsidP="00AE2451">
      <w:pPr>
        <w:spacing w:after="0"/>
        <w:jc w:val="both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 xml:space="preserve">In accordance with the applicable data protection regulations, I hereby submit an objection regarding the processing of my </w:t>
      </w:r>
      <w:r w:rsidRPr="00F51015">
        <w:rPr>
          <w:rFonts w:ascii="Times New Roman" w:hAnsi="Times New Roman" w:cs="Times New Roman"/>
        </w:rPr>
        <w:t xml:space="preserve">personal data listed below, which you have stated are processed </w:t>
      </w:r>
      <w:proofErr w:type="gramStart"/>
      <w:r w:rsidRPr="00F51015">
        <w:rPr>
          <w:rFonts w:ascii="Times New Roman" w:hAnsi="Times New Roman" w:cs="Times New Roman"/>
        </w:rPr>
        <w:t>on the basis of</w:t>
      </w:r>
      <w:proofErr w:type="gramEnd"/>
      <w:r w:rsidRPr="00F51015">
        <w:rPr>
          <w:rFonts w:ascii="Times New Roman" w:hAnsi="Times New Roman" w:cs="Times New Roman"/>
        </w:rPr>
        <w:t xml:space="preserve"> legitimate interest [please specify which of your personal data this objection relates to]:</w:t>
      </w:r>
    </w:p>
    <w:p w14:paraId="27E95DDB" w14:textId="7A8D7EDC" w:rsidR="00103154" w:rsidRPr="00F51015" w:rsidRDefault="009052B1" w:rsidP="00AE2451">
      <w:pPr>
        <w:jc w:val="both"/>
        <w:rPr>
          <w:rFonts w:ascii="Times New Roman" w:hAnsi="Times New Roman" w:cs="Times New Roman"/>
        </w:rPr>
      </w:pPr>
      <w:r w:rsidRPr="00F5101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  <w:r w:rsidR="004D52B3" w:rsidRPr="00F51015">
        <w:rPr>
          <w:rFonts w:ascii="Times New Roman" w:hAnsi="Times New Roman" w:cs="Times New Roman"/>
        </w:rPr>
        <w:t>___________________________________________________________________</w:t>
      </w:r>
    </w:p>
    <w:p w14:paraId="3EC25647" w14:textId="77777777" w:rsidR="00103154" w:rsidRPr="00F51015" w:rsidRDefault="009052B1" w:rsidP="00AE2451">
      <w:pPr>
        <w:jc w:val="both"/>
        <w:rPr>
          <w:rFonts w:ascii="Times New Roman" w:hAnsi="Times New Roman" w:cs="Times New Roman"/>
        </w:rPr>
      </w:pPr>
      <w:r w:rsidRPr="00F51015">
        <w:rPr>
          <w:rFonts w:ascii="Times New Roman" w:hAnsi="Times New Roman" w:cs="Times New Roman"/>
        </w:rPr>
        <w:t>I am submitting this objection because [please circle one or more of the following]:</w:t>
      </w:r>
    </w:p>
    <w:p w14:paraId="4074B2B7" w14:textId="77777777" w:rsidR="00103154" w:rsidRPr="00F51015" w:rsidRDefault="009052B1" w:rsidP="00AE2451">
      <w:pPr>
        <w:spacing w:after="0"/>
        <w:jc w:val="both"/>
        <w:rPr>
          <w:rFonts w:ascii="Times New Roman" w:hAnsi="Times New Roman" w:cs="Times New Roman"/>
        </w:rPr>
      </w:pPr>
      <w:r w:rsidRPr="00F51015">
        <w:rPr>
          <w:rFonts w:ascii="Times New Roman" w:hAnsi="Times New Roman" w:cs="Times New Roman"/>
        </w:rPr>
        <w:t xml:space="preserve">- I believe that there is no legitimate interest </w:t>
      </w:r>
      <w:proofErr w:type="gramStart"/>
      <w:r w:rsidRPr="00F51015">
        <w:rPr>
          <w:rFonts w:ascii="Times New Roman" w:hAnsi="Times New Roman" w:cs="Times New Roman"/>
        </w:rPr>
        <w:t>for</w:t>
      </w:r>
      <w:proofErr w:type="gramEnd"/>
      <w:r w:rsidRPr="00F51015">
        <w:rPr>
          <w:rFonts w:ascii="Times New Roman" w:hAnsi="Times New Roman" w:cs="Times New Roman"/>
        </w:rPr>
        <w:t xml:space="preserve"> processing the specified personal data because [please state why you believe there is no legitimate interest]:</w:t>
      </w:r>
    </w:p>
    <w:p w14:paraId="34ADD3E4" w14:textId="77777777" w:rsidR="004D52B3" w:rsidRPr="00F51015" w:rsidRDefault="004D52B3" w:rsidP="00AE2451">
      <w:pPr>
        <w:jc w:val="both"/>
        <w:rPr>
          <w:rFonts w:ascii="Times New Roman" w:hAnsi="Times New Roman" w:cs="Times New Roman"/>
        </w:rPr>
      </w:pPr>
      <w:r w:rsidRPr="00F5101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54016" w14:textId="77777777" w:rsidR="00103154" w:rsidRPr="00F51015" w:rsidRDefault="009052B1" w:rsidP="00AE2451">
      <w:pPr>
        <w:spacing w:after="0"/>
        <w:jc w:val="both"/>
        <w:rPr>
          <w:rFonts w:ascii="Times New Roman" w:hAnsi="Times New Roman" w:cs="Times New Roman"/>
        </w:rPr>
      </w:pPr>
      <w:r w:rsidRPr="00F51015">
        <w:rPr>
          <w:rFonts w:ascii="Times New Roman" w:hAnsi="Times New Roman" w:cs="Times New Roman"/>
        </w:rPr>
        <w:t xml:space="preserve">- I believe that my interests, or my rights and freedoms listed below, outweigh your interest [please specify the </w:t>
      </w:r>
      <w:proofErr w:type="gramStart"/>
      <w:r w:rsidRPr="00F51015">
        <w:rPr>
          <w:rFonts w:ascii="Times New Roman" w:hAnsi="Times New Roman" w:cs="Times New Roman"/>
        </w:rPr>
        <w:t>particular interests</w:t>
      </w:r>
      <w:proofErr w:type="gramEnd"/>
      <w:r w:rsidRPr="00F51015">
        <w:rPr>
          <w:rFonts w:ascii="Times New Roman" w:hAnsi="Times New Roman" w:cs="Times New Roman"/>
        </w:rPr>
        <w:t>, rights, and freedoms that you believe take precedence over our interest]:</w:t>
      </w:r>
    </w:p>
    <w:p w14:paraId="5B98FFE4" w14:textId="77777777" w:rsidR="004D52B3" w:rsidRPr="00261A8A" w:rsidRDefault="004D52B3" w:rsidP="00AE2451">
      <w:pPr>
        <w:spacing w:after="0"/>
        <w:jc w:val="both"/>
        <w:rPr>
          <w:rFonts w:ascii="Times New Roman" w:hAnsi="Times New Roman" w:cs="Times New Roman"/>
        </w:rPr>
      </w:pPr>
      <w:r w:rsidRPr="00F5101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261A8A">
        <w:rPr>
          <w:rFonts w:ascii="Times New Roman" w:hAnsi="Times New Roman" w:cs="Times New Roman"/>
        </w:rPr>
        <w:t>__________</w:t>
      </w:r>
    </w:p>
    <w:p w14:paraId="5BA72739" w14:textId="77777777" w:rsidR="009052B1" w:rsidRDefault="009052B1" w:rsidP="00AE2451">
      <w:pPr>
        <w:spacing w:after="0"/>
        <w:jc w:val="both"/>
        <w:rPr>
          <w:rFonts w:ascii="Times New Roman" w:hAnsi="Times New Roman" w:cs="Times New Roman"/>
        </w:rPr>
      </w:pPr>
    </w:p>
    <w:p w14:paraId="179B8F0C" w14:textId="70111D8A" w:rsidR="00103154" w:rsidRPr="00261A8A" w:rsidRDefault="009052B1" w:rsidP="00AE2451">
      <w:pPr>
        <w:spacing w:after="0"/>
        <w:jc w:val="both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>You will receive a response to this objection in writing via the e-mail address you provided in this objection form.</w:t>
      </w:r>
    </w:p>
    <w:p w14:paraId="45CB881E" w14:textId="77777777" w:rsidR="00103154" w:rsidRPr="00261A8A" w:rsidRDefault="009052B1" w:rsidP="004D52B3">
      <w:pPr>
        <w:jc w:val="right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>Date and place: _____________________</w:t>
      </w:r>
    </w:p>
    <w:p w14:paraId="2C31B430" w14:textId="77777777" w:rsidR="00103154" w:rsidRPr="00261A8A" w:rsidRDefault="009052B1" w:rsidP="004D52B3">
      <w:pPr>
        <w:jc w:val="right"/>
        <w:rPr>
          <w:rFonts w:ascii="Times New Roman" w:hAnsi="Times New Roman" w:cs="Times New Roman"/>
        </w:rPr>
      </w:pPr>
      <w:r w:rsidRPr="00261A8A">
        <w:rPr>
          <w:rFonts w:ascii="Times New Roman" w:hAnsi="Times New Roman" w:cs="Times New Roman"/>
        </w:rPr>
        <w:t>Signature: _______________________</w:t>
      </w:r>
    </w:p>
    <w:sectPr w:rsidR="00103154" w:rsidRPr="00261A8A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2ED0" w14:textId="77777777" w:rsidR="003403CA" w:rsidRDefault="003403CA" w:rsidP="004734DD">
      <w:pPr>
        <w:spacing w:after="0" w:line="240" w:lineRule="auto"/>
      </w:pPr>
      <w:r>
        <w:separator/>
      </w:r>
    </w:p>
  </w:endnote>
  <w:endnote w:type="continuationSeparator" w:id="0">
    <w:p w14:paraId="255E9AD3" w14:textId="77777777" w:rsidR="003403CA" w:rsidRDefault="003403CA" w:rsidP="0047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1583" w14:textId="77777777" w:rsidR="00AE2451" w:rsidRDefault="00AE2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8A31" w14:textId="77777777" w:rsidR="00AE2451" w:rsidRDefault="00AE2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9AD1" w14:textId="77777777" w:rsidR="00AE2451" w:rsidRDefault="00AE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BBBB" w14:textId="77777777" w:rsidR="003403CA" w:rsidRDefault="003403CA" w:rsidP="004734DD">
      <w:pPr>
        <w:spacing w:after="0" w:line="240" w:lineRule="auto"/>
      </w:pPr>
      <w:r>
        <w:separator/>
      </w:r>
    </w:p>
  </w:footnote>
  <w:footnote w:type="continuationSeparator" w:id="0">
    <w:p w14:paraId="61B393B0" w14:textId="77777777" w:rsidR="003403CA" w:rsidRDefault="003403CA" w:rsidP="0047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370D" w14:textId="77777777" w:rsidR="00AE2451" w:rsidRDefault="00AE2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C6DC" w14:textId="77777777" w:rsidR="004734DD" w:rsidRDefault="004734DD" w:rsidP="004734DD">
    <w:pPr>
      <w:spacing w:after="0"/>
      <w:jc w:val="right"/>
      <w:rPr>
        <w:rFonts w:ascii="Times New Roman" w:hAnsi="Times New Roman" w:cs="Times New Roman"/>
        <w:sz w:val="23"/>
        <w:szCs w:val="23"/>
      </w:rPr>
    </w:pPr>
    <w:r>
      <w:rPr>
        <w:noProof/>
      </w:rPr>
      <w:drawing>
        <wp:inline distT="0" distB="0" distL="0" distR="0" wp14:anchorId="5B87B7E2" wp14:editId="00A6309F">
          <wp:extent cx="1259132" cy="781050"/>
          <wp:effectExtent l="0" t="0" r="0" b="0"/>
          <wp:docPr id="1121555819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55819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30" cy="78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3F1C">
      <w:br/>
    </w:r>
    <w:r w:rsidRPr="00AA3B10">
      <w:rPr>
        <w:rFonts w:ascii="Times New Roman" w:hAnsi="Times New Roman" w:cs="Times New Roman"/>
        <w:b/>
        <w:bCs/>
        <w:sz w:val="23"/>
        <w:szCs w:val="23"/>
      </w:rPr>
      <w:t xml:space="preserve">METAMORFOZA </w:t>
    </w:r>
    <w:r>
      <w:rPr>
        <w:rFonts w:ascii="Times New Roman" w:hAnsi="Times New Roman" w:cs="Times New Roman"/>
        <w:b/>
        <w:bCs/>
        <w:sz w:val="23"/>
        <w:szCs w:val="23"/>
      </w:rPr>
      <w:t>Ltd.</w:t>
    </w:r>
  </w:p>
  <w:p w14:paraId="42168FCF" w14:textId="77777777" w:rsidR="004734DD" w:rsidRDefault="004734DD" w:rsidP="004734DD">
    <w:pPr>
      <w:spacing w:after="0"/>
      <w:jc w:val="right"/>
      <w:rPr>
        <w:rFonts w:ascii="Times New Roman" w:hAnsi="Times New Roman" w:cs="Times New Roman"/>
        <w:sz w:val="23"/>
        <w:szCs w:val="23"/>
      </w:rPr>
    </w:pPr>
    <w:proofErr w:type="spellStart"/>
    <w:r w:rsidRPr="00AA3B10">
      <w:rPr>
        <w:rFonts w:ascii="Times New Roman" w:hAnsi="Times New Roman" w:cs="Times New Roman"/>
        <w:sz w:val="23"/>
        <w:szCs w:val="23"/>
      </w:rPr>
      <w:t>Radnička</w:t>
    </w:r>
    <w:proofErr w:type="spellEnd"/>
    <w:r w:rsidRPr="00AA3B10">
      <w:rPr>
        <w:rFonts w:ascii="Times New Roman" w:hAnsi="Times New Roman" w:cs="Times New Roman"/>
        <w:sz w:val="23"/>
        <w:szCs w:val="23"/>
      </w:rPr>
      <w:t xml:space="preserve"> cesta 43</w:t>
    </w:r>
    <w:r>
      <w:rPr>
        <w:rFonts w:ascii="Times New Roman" w:hAnsi="Times New Roman" w:cs="Times New Roman"/>
        <w:sz w:val="23"/>
        <w:szCs w:val="23"/>
      </w:rPr>
      <w:t xml:space="preserve">, </w:t>
    </w:r>
    <w:r w:rsidRPr="00AA3B10">
      <w:rPr>
        <w:rFonts w:ascii="Times New Roman" w:hAnsi="Times New Roman" w:cs="Times New Roman"/>
        <w:sz w:val="23"/>
        <w:szCs w:val="23"/>
      </w:rPr>
      <w:t>Zagreb</w:t>
    </w:r>
  </w:p>
  <w:p w14:paraId="7697C047" w14:textId="77777777" w:rsidR="004734DD" w:rsidRPr="00C07C57" w:rsidRDefault="004734DD" w:rsidP="004734DD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3"/>
        <w:szCs w:val="23"/>
      </w:rPr>
      <w:t>OIB</w:t>
    </w:r>
    <w:r w:rsidRPr="00AA3B10">
      <w:rPr>
        <w:rFonts w:ascii="Times New Roman" w:hAnsi="Times New Roman" w:cs="Times New Roman"/>
        <w:sz w:val="23"/>
        <w:szCs w:val="23"/>
      </w:rPr>
      <w:t>: 24880192958</w:t>
    </w:r>
  </w:p>
  <w:p w14:paraId="36B86858" w14:textId="77777777" w:rsidR="004734DD" w:rsidRPr="00C07C57" w:rsidRDefault="004734DD" w:rsidP="004734DD">
    <w:pPr>
      <w:pStyle w:val="Header"/>
      <w:jc w:val="right"/>
      <w:rPr>
        <w:rFonts w:ascii="Times New Roman" w:hAnsi="Times New Roman" w:cs="Times New Roman"/>
      </w:rPr>
    </w:pPr>
    <w:r w:rsidRPr="00C07C57">
      <w:rPr>
        <w:rFonts w:ascii="Times New Roman" w:hAnsi="Times New Roman" w:cs="Times New Roman"/>
      </w:rPr>
      <w:t xml:space="preserve">MBS: </w:t>
    </w:r>
    <w:r w:rsidRPr="00333D09">
      <w:rPr>
        <w:rFonts w:ascii="Times New Roman" w:hAnsi="Times New Roman" w:cs="Times New Roman"/>
      </w:rPr>
      <w:t>080714251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FCC" w14:textId="77777777" w:rsidR="00AE2451" w:rsidRDefault="00AE2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326732">
    <w:abstractNumId w:val="8"/>
  </w:num>
  <w:num w:numId="2" w16cid:durableId="1380279153">
    <w:abstractNumId w:val="6"/>
  </w:num>
  <w:num w:numId="3" w16cid:durableId="1298219150">
    <w:abstractNumId w:val="5"/>
  </w:num>
  <w:num w:numId="4" w16cid:durableId="801575897">
    <w:abstractNumId w:val="4"/>
  </w:num>
  <w:num w:numId="5" w16cid:durableId="2086759600">
    <w:abstractNumId w:val="7"/>
  </w:num>
  <w:num w:numId="6" w16cid:durableId="1510560203">
    <w:abstractNumId w:val="3"/>
  </w:num>
  <w:num w:numId="7" w16cid:durableId="1812282724">
    <w:abstractNumId w:val="2"/>
  </w:num>
  <w:num w:numId="8" w16cid:durableId="922177845">
    <w:abstractNumId w:val="1"/>
  </w:num>
  <w:num w:numId="9" w16cid:durableId="3180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23ED"/>
    <w:rsid w:val="00103154"/>
    <w:rsid w:val="0015074B"/>
    <w:rsid w:val="00261A8A"/>
    <w:rsid w:val="0029639D"/>
    <w:rsid w:val="00326F90"/>
    <w:rsid w:val="003403CA"/>
    <w:rsid w:val="004518E8"/>
    <w:rsid w:val="004734DD"/>
    <w:rsid w:val="004D52B3"/>
    <w:rsid w:val="0052493C"/>
    <w:rsid w:val="00584E7D"/>
    <w:rsid w:val="005925EA"/>
    <w:rsid w:val="009052B1"/>
    <w:rsid w:val="009C43C5"/>
    <w:rsid w:val="009D64CA"/>
    <w:rsid w:val="00A54868"/>
    <w:rsid w:val="00AA1D8D"/>
    <w:rsid w:val="00AE2451"/>
    <w:rsid w:val="00B47730"/>
    <w:rsid w:val="00B90C50"/>
    <w:rsid w:val="00C11D99"/>
    <w:rsid w:val="00C16CFF"/>
    <w:rsid w:val="00CB0664"/>
    <w:rsid w:val="00F510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FC5D628-31DF-43F3-9143-90DBE862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B3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4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3C5"/>
    <w:pPr>
      <w:spacing w:after="160" w:line="240" w:lineRule="auto"/>
    </w:pPr>
    <w:rPr>
      <w:rFonts w:eastAsiaTheme="minorHAns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3C5"/>
    <w:rPr>
      <w:rFonts w:eastAsiaTheme="minorHAnsi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9C4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3C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99"/>
    <w:pPr>
      <w:spacing w:after="20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99"/>
    <w:rPr>
      <w:rFonts w:eastAsiaTheme="minorHAnsi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D1A825FA18D4FAC0EA103786EF9C5" ma:contentTypeVersion="20" ma:contentTypeDescription="Stvaranje novog dokumenta." ma:contentTypeScope="" ma:versionID="8f22ee96c8e66f8218005056d73a2563">
  <xsd:schema xmlns:xsd="http://www.w3.org/2001/XMLSchema" xmlns:xs="http://www.w3.org/2001/XMLSchema" xmlns:p="http://schemas.microsoft.com/office/2006/metadata/properties" xmlns:ns2="ee500d1a-3bea-4779-96b0-832ce45fd0fb" xmlns:ns3="c8449a5e-3118-4c3f-b4a2-3a1b8a050d32" targetNamespace="http://schemas.microsoft.com/office/2006/metadata/properties" ma:root="true" ma:fieldsID="df2eab3074b5f4b39d96b3dc5844c684" ns2:_="" ns3:_="">
    <xsd:import namespace="ee500d1a-3bea-4779-96b0-832ce45fd0fb"/>
    <xsd:import namespace="c8449a5e-3118-4c3f-b4a2-3a1b8a050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0d1a-3bea-4779-96b0-832ce45f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15d758e1-3951-4c32-a04e-417a823ee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9a5e-3118-4c3f-b4a2-3a1b8a050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cbe4c5-4e7d-4447-a27d-3798a509968f}" ma:internalName="TaxCatchAll" ma:showField="CatchAllData" ma:web="c8449a5e-3118-4c3f-b4a2-3a1b8a050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49a5e-3118-4c3f-b4a2-3a1b8a050d32" xsi:nil="true"/>
    <lcf76f155ced4ddcb4097134ff3c332f xmlns="ee500d1a-3bea-4779-96b0-832ce45fd0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7A646-BB49-4330-977D-6E23CF08A774}"/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CC3B6-DF4D-477D-86FF-68EFF8C8AABC}">
  <ds:schemaRefs>
    <ds:schemaRef ds:uri="http://schemas.microsoft.com/office/2006/metadata/properties"/>
    <ds:schemaRef ds:uri="http://schemas.microsoft.com/office/infopath/2007/PartnerControls"/>
    <ds:schemaRef ds:uri="8c5a6c18-3742-46c8-b2fe-759eb44e0f1d"/>
    <ds:schemaRef ds:uri="e57801fb-64e1-42b5-bbe7-fae3c48660ff"/>
  </ds:schemaRefs>
</ds:datastoreItem>
</file>

<file path=customXml/itemProps4.xml><?xml version="1.0" encoding="utf-8"?>
<ds:datastoreItem xmlns:ds="http://schemas.openxmlformats.org/officeDocument/2006/customXml" ds:itemID="{A1E9200F-78B2-45A1-BF5B-1383F2E02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Tatjana Fumic</cp:lastModifiedBy>
  <cp:revision>16</cp:revision>
  <dcterms:created xsi:type="dcterms:W3CDTF">2013-12-23T23:15:00Z</dcterms:created>
  <dcterms:modified xsi:type="dcterms:W3CDTF">2025-03-19T12:22:00Z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0x0101008D6D1A825FA18D4FAC0EA103786EF9C5</vt:lpwstr>
  </property>
  <property fmtid="{D5CDD505-2E9C-101B-9397-08002B2CF9AE}" pid="3" name="MediaServiceImageTags">
    <vt:lpwstr/>
  </property>
</Properties>
</file>